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C1 12 64 vom 22. Januar 2018</w:t>
      </w:r>
    </w:p>
    <w:p>
      <w:r>
        <w:t>VS Kantonsgericht, 2018-01-22, FR</w:t>
      </w:r>
    </w:p>
    <w:p>
      <w:r>
        <w:rPr>
          <w:b/>
        </w:rPr>
        <w:t xml:space="preserve">Quelle: </w:t>
      </w:r>
      <w:r>
        <w:t>https://mcp.opencaselaw.ch/entscheid/vs_gerichte_C1 12 64</w:t>
      </w:r>
    </w:p>
    <w:p>
      <w:r>
        <w:t>FR: VS_GERICHTE C1 12 64 du 22 janvier 2018</w:t>
      </w:r>
    </w:p>
    <w:p>
      <w:r>
        <w:t>IT: VS_GERICHTE C1 12 64 del 22 gennaio 2018</w:t>
      </w:r>
    </w:p>
    <w:p>
      <w:pPr>
        <w:pStyle w:val="Heading2"/>
      </w:pPr>
      <w:r>
        <w:t>Regeste</w:t>
      </w:r>
    </w:p>
    <w:p>
      <w:r>
        <w:t>DECCIV /14 C1 12 64 DECISION DU 22 JANVIER 2018 Le juge du district de l'Entremont Pierre Gapany, juge ; Sandra Delaloye Vocat, greffière en la cause X _________, demandeur, représenté par M _________, Sion contre Y _________, défendeur, représenté par N _________, (modification de la demande)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X _________ payera à Y _________ une indemnité pour les dépens de 2'000 francs.</w:t>
      </w:r>
    </w:p>
    <w:p>
      <w:r>
        <w:t>Sembrancher, le 22 janvier 2018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